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oceanography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basin contains half the earths water and has the greatest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beneath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light weight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inactiver volcanic peaks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slabs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largest basin that contains a submerged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 seafloor areas created by sediments that settle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in the basins where new ocean floor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basin covers 20%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earths innermost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dense, vicious liquid that surrounds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shallowest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loose material which can be transported by a liquid and eventually settles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flat-topped seamounts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key terms</dc:title>
  <dcterms:created xsi:type="dcterms:W3CDTF">2021-10-11T13:37:44Z</dcterms:created>
  <dcterms:modified xsi:type="dcterms:W3CDTF">2021-10-11T13:37:44Z</dcterms:modified>
</cp:coreProperties>
</file>