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coral reef    </w:t>
      </w:r>
      <w:r>
        <w:t xml:space="preserve">   sharks    </w:t>
      </w:r>
      <w:r>
        <w:t xml:space="preserve">   whales    </w:t>
      </w:r>
      <w:r>
        <w:t xml:space="preserve">   scuba    </w:t>
      </w:r>
      <w:r>
        <w:t xml:space="preserve">   intertidal    </w:t>
      </w:r>
      <w:r>
        <w:t xml:space="preserve">   vertebrates    </w:t>
      </w:r>
      <w:r>
        <w:t xml:space="preserve">   invertebrates    </w:t>
      </w:r>
      <w:r>
        <w:t xml:space="preserve">   crustacean    </w:t>
      </w:r>
      <w:r>
        <w:t xml:space="preserve">   polyp    </w:t>
      </w:r>
      <w:r>
        <w:t xml:space="preserve">   fragile    </w:t>
      </w:r>
      <w:r>
        <w:t xml:space="preserve">   algae    </w:t>
      </w:r>
      <w:r>
        <w:t xml:space="preserve">   oceanography    </w:t>
      </w:r>
      <w:r>
        <w:t xml:space="preserve">   artic    </w:t>
      </w:r>
      <w:r>
        <w:t xml:space="preserve">   indian    </w:t>
      </w:r>
      <w:r>
        <w:t xml:space="preserve">   Pacific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2021-10-11T13:36:32Z</dcterms:created>
  <dcterms:modified xsi:type="dcterms:W3CDTF">2021-10-11T13:36:32Z</dcterms:modified>
</cp:coreProperties>
</file>