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oceans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angelfish    </w:t>
      </w:r>
      <w:r>
        <w:t xml:space="preserve">   artic    </w:t>
      </w:r>
      <w:r>
        <w:t xml:space="preserve">   atlantic    </w:t>
      </w:r>
      <w:r>
        <w:t xml:space="preserve">   blowfish    </w:t>
      </w:r>
      <w:r>
        <w:t xml:space="preserve">   boat    </w:t>
      </w:r>
      <w:r>
        <w:t xml:space="preserve">   coral    </w:t>
      </w:r>
      <w:r>
        <w:t xml:space="preserve">   crab    </w:t>
      </w:r>
      <w:r>
        <w:t xml:space="preserve">   fish    </w:t>
      </w:r>
      <w:r>
        <w:t xml:space="preserve">   greatwhite    </w:t>
      </w:r>
      <w:r>
        <w:t xml:space="preserve">   gult    </w:t>
      </w:r>
      <w:r>
        <w:t xml:space="preserve">   hammerhead    </w:t>
      </w:r>
      <w:r>
        <w:t xml:space="preserve">   indian    </w:t>
      </w:r>
      <w:r>
        <w:t xml:space="preserve">   island    </w:t>
      </w:r>
      <w:r>
        <w:t xml:space="preserve">   lobster    </w:t>
      </w:r>
      <w:r>
        <w:t xml:space="preserve">   ocean    </w:t>
      </w:r>
      <w:r>
        <w:t xml:space="preserve">   pacific    </w:t>
      </w:r>
      <w:r>
        <w:t xml:space="preserve">   reef    </w:t>
      </w:r>
      <w:r>
        <w:t xml:space="preserve">   school    </w:t>
      </w:r>
      <w:r>
        <w:t xml:space="preserve">   sea    </w:t>
      </w:r>
      <w:r>
        <w:t xml:space="preserve">   shark    </w:t>
      </w:r>
      <w:r>
        <w:t xml:space="preserve">   southern    </w:t>
      </w:r>
      <w:r>
        <w:t xml:space="preserve">   starfish    </w:t>
      </w:r>
      <w:r>
        <w:t xml:space="preserve">   stingray    </w:t>
      </w:r>
      <w:r>
        <w:t xml:space="preserve">   swordfish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oceans</dc:title>
  <dcterms:created xsi:type="dcterms:W3CDTF">2021-10-11T13:37:33Z</dcterms:created>
  <dcterms:modified xsi:type="dcterms:W3CDTF">2021-10-11T13:37:33Z</dcterms:modified>
</cp:coreProperties>
</file>