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oceans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coral bleaching    </w:t>
      </w:r>
      <w:r>
        <w:t xml:space="preserve">   harmful algal bloom    </w:t>
      </w:r>
      <w:r>
        <w:t xml:space="preserve">   marine    </w:t>
      </w:r>
      <w:r>
        <w:t xml:space="preserve">   upwelling    </w:t>
      </w:r>
      <w:r>
        <w:t xml:space="preserve">   coriolis effect    </w:t>
      </w:r>
      <w:r>
        <w:t xml:space="preserve">   gyre    </w:t>
      </w:r>
      <w:r>
        <w:t xml:space="preserve">   ocean current    </w:t>
      </w:r>
      <w:r>
        <w:t xml:space="preserve">   neap tide    </w:t>
      </w:r>
      <w:r>
        <w:t xml:space="preserve">   spring tide    </w:t>
      </w:r>
      <w:r>
        <w:t xml:space="preserve">   tidal range    </w:t>
      </w:r>
      <w:r>
        <w:t xml:space="preserve">   tide    </w:t>
      </w:r>
      <w:r>
        <w:t xml:space="preserve">   sea level    </w:t>
      </w:r>
      <w:r>
        <w:t xml:space="preserve">   tsunami    </w:t>
      </w:r>
      <w:r>
        <w:t xml:space="preserve">   abyssal plain    </w:t>
      </w:r>
      <w:r>
        <w:t xml:space="preserve">   brackish    </w:t>
      </w:r>
      <w:r>
        <w:t xml:space="preserve">   seawater    </w:t>
      </w:r>
      <w:r>
        <w:t xml:space="preserve">   salinity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oceans</dc:title>
  <dcterms:created xsi:type="dcterms:W3CDTF">2021-10-11T13:37:02Z</dcterms:created>
  <dcterms:modified xsi:type="dcterms:W3CDTF">2021-10-11T13:37:02Z</dcterms:modified>
</cp:coreProperties>
</file>