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oceans pollutions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sewage    </w:t>
      </w:r>
      <w:r>
        <w:t xml:space="preserve">   garbage patch    </w:t>
      </w:r>
      <w:r>
        <w:t xml:space="preserve">   algae blooms    </w:t>
      </w:r>
      <w:r>
        <w:t xml:space="preserve">   beach cleanup    </w:t>
      </w:r>
      <w:r>
        <w:t xml:space="preserve">   chemical pollution    </w:t>
      </w:r>
      <w:r>
        <w:t xml:space="preserve">   dead zones    </w:t>
      </w:r>
      <w:r>
        <w:t xml:space="preserve">   fertilizer    </w:t>
      </w:r>
      <w:r>
        <w:t xml:space="preserve">   light pollution    </w:t>
      </w:r>
      <w:r>
        <w:t xml:space="preserve">   marine wild life    </w:t>
      </w:r>
      <w:r>
        <w:t xml:space="preserve">   noise pollution    </w:t>
      </w:r>
      <w:r>
        <w:t xml:space="preserve">   oil spills    </w:t>
      </w:r>
      <w:r>
        <w:t xml:space="preserve">   plastic bag    </w:t>
      </w:r>
      <w:r>
        <w:t xml:space="preserve">   plastic pollution    </w:t>
      </w:r>
      <w:r>
        <w:t xml:space="preserve">   recycle    </w:t>
      </w:r>
      <w:r>
        <w:t xml:space="preserve">   reduce    </w:t>
      </w:r>
      <w:r>
        <w:t xml:space="preserve">   reuse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oceans pollutions and solutions</dc:title>
  <dcterms:created xsi:type="dcterms:W3CDTF">2021-10-11T13:37:57Z</dcterms:created>
  <dcterms:modified xsi:type="dcterms:W3CDTF">2021-10-11T13:37:57Z</dcterms:modified>
</cp:coreProperties>
</file>