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oíche Shamhna</w:t>
      </w:r>
    </w:p>
    <w:p>
      <w:pPr>
        <w:pStyle w:val="Questions"/>
      </w:pPr>
      <w:r>
        <w:t xml:space="preserve">1. ITALÓG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HCAEALTCR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ASHITEB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ALICEHLAC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TAC DUBH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HLABAB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AÚPC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AIUHG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OPAT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ABSUC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ENÁNFI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IARÍBN AREBC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HÉITPLOSL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BLDHIAA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NIMCÍUP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ÁNADMH LAAL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ETIN MHÁCN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IÓIRCS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ILEIÁNMS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FLIU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EDIDHAER AHÓIRMF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NIETT ANAEÍEL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ÓNNNCA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LÚL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oíche Shamhna</dc:title>
  <dcterms:created xsi:type="dcterms:W3CDTF">2021-10-11T13:41:31Z</dcterms:created>
  <dcterms:modified xsi:type="dcterms:W3CDTF">2021-10-11T13:41:31Z</dcterms:modified>
</cp:coreProperties>
</file>