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-ock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sock    </w:t>
      </w:r>
      <w:r>
        <w:t xml:space="preserve">   stock    </w:t>
      </w:r>
      <w:r>
        <w:t xml:space="preserve">   shock    </w:t>
      </w:r>
      <w:r>
        <w:t xml:space="preserve">   block    </w:t>
      </w:r>
      <w:r>
        <w:t xml:space="preserve">   mock    </w:t>
      </w:r>
      <w:r>
        <w:t xml:space="preserve">   rock    </w:t>
      </w:r>
      <w:r>
        <w:t xml:space="preserve">   smock    </w:t>
      </w:r>
      <w:r>
        <w:t xml:space="preserve">   flock    </w:t>
      </w:r>
      <w:r>
        <w:t xml:space="preserve">   lock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-ock words </dc:title>
  <dcterms:created xsi:type="dcterms:W3CDTF">2021-10-10T23:48:19Z</dcterms:created>
  <dcterms:modified xsi:type="dcterms:W3CDTF">2021-10-10T23:48:19Z</dcterms:modified>
</cp:coreProperties>
</file>