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ocker hill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karla    </w:t>
      </w:r>
      <w:r>
        <w:t xml:space="preserve">   chard    </w:t>
      </w:r>
      <w:r>
        <w:t xml:space="preserve">   molly    </w:t>
      </w:r>
      <w:r>
        <w:t xml:space="preserve">   darcy    </w:t>
      </w:r>
      <w:r>
        <w:t xml:space="preserve">   skye    </w:t>
      </w:r>
      <w:r>
        <w:t xml:space="preserve">   hannah    </w:t>
      </w:r>
      <w:r>
        <w:t xml:space="preserve">   ruby    </w:t>
      </w:r>
      <w:r>
        <w:t xml:space="preserve">   izzy    </w:t>
      </w:r>
      <w:r>
        <w:t xml:space="preserve">   sophie    </w:t>
      </w:r>
      <w:r>
        <w:t xml:space="preserve">   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ocker hill academy</dc:title>
  <dcterms:created xsi:type="dcterms:W3CDTF">2021-10-11T13:37:31Z</dcterms:created>
  <dcterms:modified xsi:type="dcterms:W3CDTF">2021-10-11T13:37:31Z</dcterms:modified>
</cp:coreProperties>
</file>