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octonauts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pirate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likes the cold?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captain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our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professor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biggest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rare plant and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eating carrots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can woof woof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cook really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octonauts</dc:title>
  <dcterms:created xsi:type="dcterms:W3CDTF">2021-10-11T13:39:16Z</dcterms:created>
  <dcterms:modified xsi:type="dcterms:W3CDTF">2021-10-11T13:39:16Z</dcterms:modified>
</cp:coreProperties>
</file>