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octopus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chamber formed of folds of the mantle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located on the bottom of the octopus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to feel around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have 2000 per tentacle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the octopuses breath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soft bodied 8 leg creature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muscle structure that house all the animal organs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tubular opening that water comes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the octopuses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holds all of its organs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have two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mouth of an octopi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arms and legs are attatched to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octopuses digestive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ink stays in</w:t>
            </w:r>
          </w:p>
        </w:tc>
      </w:tr>
    </w:tbl>
    <w:p>
      <w:pPr>
        <w:pStyle w:val="WordBankSmall"/>
      </w:pPr>
      <w:r>
        <w:t xml:space="preserve">   octopus    </w:t>
      </w:r>
      <w:r>
        <w:t xml:space="preserve">   beak    </w:t>
      </w:r>
      <w:r>
        <w:t xml:space="preserve">   dorsal    </w:t>
      </w:r>
      <w:r>
        <w:t xml:space="preserve">   eyes    </w:t>
      </w:r>
      <w:r>
        <w:t xml:space="preserve">   head    </w:t>
      </w:r>
      <w:r>
        <w:t xml:space="preserve">   mantle    </w:t>
      </w:r>
      <w:r>
        <w:t xml:space="preserve">   web    </w:t>
      </w:r>
      <w:r>
        <w:t xml:space="preserve">   funnel    </w:t>
      </w:r>
      <w:r>
        <w:t xml:space="preserve">   outer gills    </w:t>
      </w:r>
      <w:r>
        <w:t xml:space="preserve">   tentacles     </w:t>
      </w:r>
      <w:r>
        <w:t xml:space="preserve">   suckers    </w:t>
      </w:r>
      <w:r>
        <w:t xml:space="preserve">   hearts    </w:t>
      </w:r>
      <w:r>
        <w:t xml:space="preserve">   stomach     </w:t>
      </w:r>
      <w:r>
        <w:t xml:space="preserve">   ink sack    </w:t>
      </w:r>
      <w:r>
        <w:t xml:space="preserve">   grills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octopus crossword</dc:title>
  <dcterms:created xsi:type="dcterms:W3CDTF">2021-10-11T13:38:44Z</dcterms:created>
  <dcterms:modified xsi:type="dcterms:W3CDTF">2021-10-11T13:38:44Z</dcterms:modified>
</cp:coreProperties>
</file>