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odd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ABOUT PUTTING ONE UP IN YOUR LOCAL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 STOCK THEM TO MAKE SOME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JOB INVOLVES SERVING CUSTOMERS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MONEY TO GO OUT OR BUY CLOTHES?  WHY DON'T YOU --------- AN ODD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NEIGHBOURS HAVE A GARDEN, THEY MIGHT LET YOU  DO THAT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THAT PLACE, YOU WILL FIND ALL SORTS OF JOB OFFERS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LIKE LOOKING AFTER CHILDREN, WHY DONT YOU DO THAT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ODD JOB THAT YOUNG PEOPLE CAN DO IN   COLD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IMPORTANT TO GET WORK EXPERIENCE. INDEED YOU LEARN HOW TO ------ IN A WORK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WINING MONEY IS ONE THING BUT------ MONEY IS MORE DIFFICULT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jobs</dc:title>
  <dcterms:created xsi:type="dcterms:W3CDTF">2021-10-11T13:38:44Z</dcterms:created>
  <dcterms:modified xsi:type="dcterms:W3CDTF">2021-10-11T13:38:44Z</dcterms:modified>
</cp:coreProperties>
</file>