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odens transportation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first giant have for oden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human emotion in losing the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of odens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odens horse had_______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consequences the first giant had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 going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end how many eyes does oden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oden lives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oden was 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oden</dc:title>
  <dcterms:created xsi:type="dcterms:W3CDTF">2021-10-11T13:37:51Z</dcterms:created>
  <dcterms:modified xsi:type="dcterms:W3CDTF">2021-10-11T13:37:51Z</dcterms:modified>
</cp:coreProperties>
</file>