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Žodžiai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ASILAS    </w:t>
      </w:r>
      <w:r>
        <w:t xml:space="preserve">   KATĖ    </w:t>
      </w:r>
      <w:r>
        <w:t xml:space="preserve">   KATĖ    </w:t>
      </w:r>
      <w:r>
        <w:t xml:space="preserve">   MOKYTOJA    </w:t>
      </w:r>
      <w:r>
        <w:t xml:space="preserve">   MOKYTOJA    </w:t>
      </w:r>
      <w:r>
        <w:t xml:space="preserve">   MĖNULIS    </w:t>
      </w:r>
      <w:r>
        <w:t xml:space="preserve">   MĖNULIS    </w:t>
      </w:r>
      <w:r>
        <w:t xml:space="preserve">   ožys    </w:t>
      </w:r>
      <w:r>
        <w:t xml:space="preserve">   OŽYS    </w:t>
      </w:r>
      <w:r>
        <w:t xml:space="preserve">   ožys    </w:t>
      </w:r>
      <w:r>
        <w:t xml:space="preserve">   OŽYS    </w:t>
      </w:r>
      <w:r>
        <w:t xml:space="preserve">   SAULĖ    </w:t>
      </w:r>
      <w:r>
        <w:t xml:space="preserve">   SAULĖ    </w:t>
      </w:r>
      <w:r>
        <w:t xml:space="preserve">   SPINTA    </w:t>
      </w:r>
      <w:r>
        <w:t xml:space="preserve">   SPINTA    </w:t>
      </w:r>
      <w:r>
        <w:t xml:space="preserve">   STALAS    </w:t>
      </w:r>
      <w:r>
        <w:t xml:space="preserve">   STALAS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Žodžiai</dc:title>
  <dcterms:created xsi:type="dcterms:W3CDTF">2021-10-11T22:44:36Z</dcterms:created>
  <dcterms:modified xsi:type="dcterms:W3CDTF">2021-10-11T22:44:36Z</dcterms:modified>
</cp:coreProperties>
</file>