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odysseus kill first for his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Whirlpool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goddess helps Odysseus kill 108 suitors?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6-headed man-eating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odysseus tell polythemus his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gives Odysseus an herb so Circe's magic would not work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war, how long does it take Odysseus to get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narcotic flowers, these men drugged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Odysseus visit the Land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Odysseus's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held Odysseus for several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Godess who turned men into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messenger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2021-10-11T13:39:19Z</dcterms:created>
  <dcterms:modified xsi:type="dcterms:W3CDTF">2021-10-11T13:39:19Z</dcterms:modified>
</cp:coreProperties>
</file>