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impressively great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happiness;joy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 judicious (noun-a wise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or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hearty;warm;sincere;friendly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thrown off balance or fall back; to be in a confused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loud,confused prolonged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carry;to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awaken from sleep;to stir up; to excite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heavy;huge;massive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arousing feelings of fear, dread or awe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amount or an overbundance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awkward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command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consider carefully or to reflect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steal; to rob of goods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filled with disgust or horror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troubled;tormented;plagued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trickery;dishonesty;craftiness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vocabulary 1</dc:title>
  <dcterms:created xsi:type="dcterms:W3CDTF">2021-10-11T13:38:49Z</dcterms:created>
  <dcterms:modified xsi:type="dcterms:W3CDTF">2021-10-11T13:38:49Z</dcterms:modified>
</cp:coreProperties>
</file>