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o_e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could use this to call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vegetable that can be mashed, roasted or chipped.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sail in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might fall from the sky in the winter.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could point you in the right direction.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wear this when it's cold.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might stay in one of these if you go on holiday.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could feel this way if you are on your 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lay your head on one of these at night.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fast.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do this when you 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multicoloured arc in the sky.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will find this on your foot.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might have jam on this for breakfast.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live.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will make you laugh.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o_e family</dc:title>
  <dcterms:created xsi:type="dcterms:W3CDTF">2021-10-11T13:34:52Z</dcterms:created>
  <dcterms:modified xsi:type="dcterms:W3CDTF">2021-10-11T13:34:52Z</dcterms:modified>
</cp:coreProperties>
</file>