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oe spelling word search year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goes    </w:t>
      </w:r>
      <w:r>
        <w:t xml:space="preserve">   doe    </w:t>
      </w:r>
      <w:r>
        <w:t xml:space="preserve">   Joe    </w:t>
      </w:r>
      <w:r>
        <w:t xml:space="preserve">   hoe    </w:t>
      </w:r>
      <w:r>
        <w:t xml:space="preserve">   toenail    </w:t>
      </w:r>
      <w:r>
        <w:t xml:space="preserve">   whatsoever    </w:t>
      </w:r>
      <w:r>
        <w:t xml:space="preserve">   undergoes    </w:t>
      </w:r>
      <w:r>
        <w:t xml:space="preserve">   potatoes    </w:t>
      </w:r>
      <w:r>
        <w:t xml:space="preserve">   tomatoes    </w:t>
      </w:r>
      <w:r>
        <w:t xml:space="preserve">   echoes    </w:t>
      </w:r>
      <w:r>
        <w:t xml:space="preserve">   canoes    </w:t>
      </w:r>
      <w:r>
        <w:t xml:space="preserve">   beachgoers    </w:t>
      </w:r>
      <w:r>
        <w:t xml:space="preserve">   amoeba    </w:t>
      </w:r>
      <w:r>
        <w:t xml:space="preserve">   tiptoe    </w:t>
      </w:r>
      <w:r>
        <w:t xml:space="preserve">   poem    </w:t>
      </w:r>
      <w:r>
        <w:t xml:space="preserve">   shoes    </w:t>
      </w:r>
      <w:r>
        <w:t xml:space="preserve">   toe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oe spelling word search year 3</dc:title>
  <dcterms:created xsi:type="dcterms:W3CDTF">2021-10-11T13:38:22Z</dcterms:created>
  <dcterms:modified xsi:type="dcterms:W3CDTF">2021-10-11T13:38:22Z</dcterms:modified>
</cp:coreProperties>
</file>