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/oe/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hopeful    </w:t>
      </w:r>
      <w:r>
        <w:t xml:space="preserve">   alone    </w:t>
      </w:r>
      <w:r>
        <w:t xml:space="preserve">   close    </w:t>
      </w:r>
      <w:r>
        <w:t xml:space="preserve">   old    </w:t>
      </w:r>
      <w:r>
        <w:t xml:space="preserve">   going    </w:t>
      </w:r>
      <w:r>
        <w:t xml:space="preserve">   only    </w:t>
      </w:r>
      <w:r>
        <w:t xml:space="preserve">   goat    </w:t>
      </w:r>
      <w:r>
        <w:t xml:space="preserve">   toad    </w:t>
      </w:r>
      <w:r>
        <w:t xml:space="preserve">   joking    </w:t>
      </w:r>
      <w:r>
        <w:t xml:space="preserve">   shadow    </w:t>
      </w:r>
      <w:r>
        <w:t xml:space="preserve">   know    </w:t>
      </w:r>
      <w:r>
        <w:t xml:space="preserve">   boat    </w:t>
      </w:r>
      <w:r>
        <w:t xml:space="preserve">   boast    </w:t>
      </w:r>
      <w:r>
        <w:t xml:space="preserve">   slowly    </w:t>
      </w:r>
      <w:r>
        <w:t xml:space="preserve">   window    </w:t>
      </w:r>
      <w:r>
        <w:t xml:space="preserve">   low    </w:t>
      </w:r>
      <w:r>
        <w:t xml:space="preserve">   stone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/oe/ words</dc:title>
  <dcterms:created xsi:type="dcterms:W3CDTF">2021-10-10T23:53:32Z</dcterms:created>
  <dcterms:modified xsi:type="dcterms:W3CDTF">2021-10-10T23:53:32Z</dcterms:modified>
</cp:coreProperties>
</file>