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rode    </w:t>
      </w:r>
      <w:r>
        <w:t xml:space="preserve">   slope    </w:t>
      </w:r>
      <w:r>
        <w:t xml:space="preserve">   hose    </w:t>
      </w:r>
      <w:r>
        <w:t xml:space="preserve">   love    </w:t>
      </w:r>
      <w:r>
        <w:t xml:space="preserve">   hope    </w:t>
      </w:r>
      <w:r>
        <w:t xml:space="preserve">   nose    </w:t>
      </w:r>
      <w:r>
        <w:t xml:space="preserve">   bone    </w:t>
      </w:r>
      <w:r>
        <w:t xml:space="preserve">   hole    </w:t>
      </w:r>
      <w:r>
        <w:t xml:space="preserve">   cone    </w:t>
      </w:r>
      <w:r>
        <w:t xml:space="preserve">   note    </w:t>
      </w:r>
      <w:r>
        <w:t xml:space="preserve">   rose    </w:t>
      </w:r>
      <w:r>
        <w:t xml:space="preserve">   boat    </w:t>
      </w:r>
      <w:r>
        <w:t xml:space="preserve">   slow    </w:t>
      </w:r>
      <w:r>
        <w:t xml:space="preserve">   coat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wordsearch</dc:title>
  <dcterms:created xsi:type="dcterms:W3CDTF">2021-10-11T13:39:59Z</dcterms:created>
  <dcterms:modified xsi:type="dcterms:W3CDTF">2021-10-11T13:39:59Z</dcterms:modified>
</cp:coreProperties>
</file>