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divotion to divine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unlimited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overbearing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desire to cause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 reputaion brought on by something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decline to a demoralized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acting with bravery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authoritative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drastically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possessing supreme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 of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puss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 from the awareness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invested with bodilyand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nervousness or shakiness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2021-10-11T13:38:17Z</dcterms:created>
  <dcterms:modified xsi:type="dcterms:W3CDTF">2021-10-11T13:38:17Z</dcterms:modified>
</cp:coreProperties>
</file>