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oe-klank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sampioen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 op dit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oe-klank</dc:title>
  <dcterms:created xsi:type="dcterms:W3CDTF">2021-10-11T13:39:48Z</dcterms:created>
  <dcterms:modified xsi:type="dcterms:W3CDTF">2021-10-11T13:39:48Z</dcterms:modified>
</cp:coreProperties>
</file>