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Wife    </w:t>
      </w:r>
      <w:r>
        <w:t xml:space="preserve">   Trouble    </w:t>
      </w:r>
      <w:r>
        <w:t xml:space="preserve">   Salinas River    </w:t>
      </w:r>
      <w:r>
        <w:t xml:space="preserve">   Gibilan Mountains    </w:t>
      </w:r>
      <w:r>
        <w:t xml:space="preserve">   Soledad    </w:t>
      </w:r>
      <w:r>
        <w:t xml:space="preserve">   Boss    </w:t>
      </w:r>
      <w:r>
        <w:t xml:space="preserve">   Friendship    </w:t>
      </w:r>
      <w:r>
        <w:t xml:space="preserve">   Sheepdog    </w:t>
      </w:r>
      <w:r>
        <w:t xml:space="preserve">   Gun    </w:t>
      </w:r>
      <w:r>
        <w:t xml:space="preserve">   Beans    </w:t>
      </w:r>
      <w:r>
        <w:t xml:space="preserve">   Camp    </w:t>
      </w:r>
      <w:r>
        <w:t xml:space="preserve">   Flee    </w:t>
      </w:r>
      <w:r>
        <w:t xml:space="preserve">   Curley    </w:t>
      </w:r>
      <w:r>
        <w:t xml:space="preserve">   Candy    </w:t>
      </w:r>
      <w:r>
        <w:t xml:space="preserve">   Rabbits    </w:t>
      </w:r>
      <w:r>
        <w:t xml:space="preserve">   Dream    </w:t>
      </w:r>
      <w:r>
        <w:t xml:space="preserve">   Puppy    </w:t>
      </w:r>
      <w:r>
        <w:t xml:space="preserve">   Migrant Workers    </w:t>
      </w:r>
      <w:r>
        <w:t xml:space="preserve">   Great Depression    </w:t>
      </w:r>
      <w:r>
        <w:t xml:space="preserve">   America    </w:t>
      </w:r>
      <w:r>
        <w:t xml:space="preserve">   California    </w:t>
      </w:r>
      <w:r>
        <w:t xml:space="preserve">   Mice    </w:t>
      </w:r>
      <w:r>
        <w:t xml:space="preserve">   George    </w:t>
      </w:r>
      <w:r>
        <w:t xml:space="preserve">   Lennie    </w:t>
      </w:r>
      <w:r>
        <w:t xml:space="preserve">   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2021-10-11T13:38:44Z</dcterms:created>
  <dcterms:modified xsi:type="dcterms:W3CDTF">2021-10-11T13:38:44Z</dcterms:modified>
</cp:coreProperties>
</file>