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of mice and 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gloomy or in a bad mood, you're not feeling very cheerful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run hurriedly or furtively with short quick steps.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lack of contentment; dissatisfaction with one's circumstances.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anger or annoyance provoked by what is perceived as unfair treatment.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dramatic entertainment, s express meaning through gestures accompanied by music.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deserving censure or condemnation.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anxious or fearful that something bad or unpleasant will happen.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marked with spots or smears of color.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displaying exaggerated flattery or affection; obsequious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way that suggests that something bad is going to happen.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 mice and men</dc:title>
  <dcterms:created xsi:type="dcterms:W3CDTF">2021-10-11T13:40:01Z</dcterms:created>
  <dcterms:modified xsi:type="dcterms:W3CDTF">2021-10-11T13:40:01Z</dcterms:modified>
</cp:coreProperties>
</file>