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brush    </w:t>
      </w:r>
      <w:r>
        <w:t xml:space="preserve">   boss    </w:t>
      </w:r>
      <w:r>
        <w:t xml:space="preserve">   barn    </w:t>
      </w:r>
      <w:r>
        <w:t xml:space="preserve">   curly    </w:t>
      </w:r>
      <w:r>
        <w:t xml:space="preserve">   steinbeck    </w:t>
      </w:r>
      <w:r>
        <w:t xml:space="preserve">   american dream    </w:t>
      </w:r>
      <w:r>
        <w:t xml:space="preserve">   farm    </w:t>
      </w:r>
      <w:r>
        <w:t xml:space="preserve">   rabbits    </w:t>
      </w:r>
      <w:r>
        <w:t xml:space="preserve">   puppy    </w:t>
      </w:r>
      <w:r>
        <w:t xml:space="preserve">   killed    </w:t>
      </w:r>
      <w:r>
        <w:t xml:space="preserve">   skirt    </w:t>
      </w:r>
      <w:r>
        <w:t xml:space="preserve">   ranch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2021-10-11T13:38:54Z</dcterms:created>
  <dcterms:modified xsi:type="dcterms:W3CDTF">2021-10-11T13:38:54Z</dcterms:modified>
</cp:coreProperties>
</file>