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rabbits    </w:t>
      </w:r>
      <w:r>
        <w:t xml:space="preserve">   farm    </w:t>
      </w:r>
      <w:r>
        <w:t xml:space="preserve">   ranch    </w:t>
      </w:r>
      <w:r>
        <w:t xml:space="preserve">   old    </w:t>
      </w:r>
      <w:r>
        <w:t xml:space="preserve">   friendship    </w:t>
      </w:r>
      <w:r>
        <w:t xml:space="preserve">   Carlson    </w:t>
      </w:r>
      <w:r>
        <w:t xml:space="preserve">   candy    </w:t>
      </w:r>
      <w:r>
        <w:t xml:space="preserve">   slim    </w:t>
      </w:r>
      <w:r>
        <w:t xml:space="preserve">   crooks    </w:t>
      </w:r>
      <w:r>
        <w:t xml:space="preserve">   Lennie    </w:t>
      </w:r>
      <w:r>
        <w:t xml:space="preserve">   George    </w:t>
      </w:r>
      <w:r>
        <w:t xml:space="preserve">   curleys wife    </w:t>
      </w:r>
      <w:r>
        <w:t xml:space="preserve">   curley    </w:t>
      </w:r>
      <w:r>
        <w:t xml:space="preserve">   whit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2021-10-11T13:40:22Z</dcterms:created>
  <dcterms:modified xsi:type="dcterms:W3CDTF">2021-10-11T13:40:22Z</dcterms:modified>
</cp:coreProperties>
</file>