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fight    </w:t>
      </w:r>
      <w:r>
        <w:t xml:space="preserve">   farm    </w:t>
      </w:r>
      <w:r>
        <w:t xml:space="preserve">   mouse     </w:t>
      </w:r>
      <w:r>
        <w:t xml:space="preserve">   soft    </w:t>
      </w:r>
      <w:r>
        <w:t xml:space="preserve">   rape    </w:t>
      </w:r>
      <w:r>
        <w:t xml:space="preserve">   rabbits    </w:t>
      </w:r>
      <w:r>
        <w:t xml:space="preserve">   slim    </w:t>
      </w:r>
      <w:r>
        <w:t xml:space="preserve">   weed    </w:t>
      </w:r>
      <w:r>
        <w:t xml:space="preserve">   george     </w:t>
      </w:r>
      <w:r>
        <w:t xml:space="preserve">   curley    </w:t>
      </w:r>
      <w:r>
        <w:t xml:space="preserve">   candy     </w:t>
      </w:r>
      <w:r>
        <w:t xml:space="preserve">   lennie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</dc:title>
  <dcterms:created xsi:type="dcterms:W3CDTF">2021-10-11T13:38:46Z</dcterms:created>
  <dcterms:modified xsi:type="dcterms:W3CDTF">2021-10-11T13:38:46Z</dcterms:modified>
</cp:coreProperties>
</file>