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of mice and men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estimate the vaue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cotton fabric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suspended in air or a certain place linger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shamed humiliated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prevent keep from happening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sad gloomy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taunting mocking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twist in pain discomfort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emotionally and/or physically keeping a distance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able to remove anger or suspicion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emotion invling both anger and disgust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lacking variety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lacking in amount or 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to comfort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sharp quick reply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aggressive loud hostile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that is mean low disrespectful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hindquarters of an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result issue or outcome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withdraw silent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 mice and men</dc:title>
  <dcterms:created xsi:type="dcterms:W3CDTF">2021-10-11T13:38:57Z</dcterms:created>
  <dcterms:modified xsi:type="dcterms:W3CDTF">2021-10-11T13:38:57Z</dcterms:modified>
</cp:coreProperties>
</file>