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milton    </w:t>
      </w:r>
      <w:r>
        <w:t xml:space="preserve">   small    </w:t>
      </w:r>
      <w:r>
        <w:t xml:space="preserve">   curley    </w:t>
      </w:r>
      <w:r>
        <w:t xml:space="preserve">   curley's wife    </w:t>
      </w:r>
      <w:r>
        <w:t xml:space="preserve">   slim    </w:t>
      </w:r>
      <w:r>
        <w:t xml:space="preserve">   candy    </w:t>
      </w:r>
      <w:r>
        <w:t xml:space="preserve">   carlson    </w:t>
      </w:r>
      <w:r>
        <w:t xml:space="preserve">   crooks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2021-10-11T13:38:42Z</dcterms:created>
  <dcterms:modified xsi:type="dcterms:W3CDTF">2021-10-11T13:38:42Z</dcterms:modified>
</cp:coreProperties>
</file>