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curly is reffered to as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curlys afraid of (        ) men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is lennie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and lennie are going to work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stable buck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boss's son, a mean little guy?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said "i ought to of shot that dog myself"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are not (   ) secure?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crooks is a stable ()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pair had to flee weeds after lennie grabbed a girls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prince of the ranch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curly's wife is often ()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suspect that lennie is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lennie is just like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lennie loves this on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lennie and george are quite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curlys glove is full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george said lennie was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bigger of the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george told lennie he wasn't allowed to () when they met the boss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 hopes to tend the -?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shoots the old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lennie and geroge keep talking about their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curly's wife has a wondering?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</dc:title>
  <dcterms:created xsi:type="dcterms:W3CDTF">2021-10-11T13:39:52Z</dcterms:created>
  <dcterms:modified xsi:type="dcterms:W3CDTF">2021-10-11T13:39:52Z</dcterms:modified>
</cp:coreProperties>
</file>