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American dream    </w:t>
      </w:r>
      <w:r>
        <w:t xml:space="preserve">   great depression    </w:t>
      </w:r>
      <w:r>
        <w:t xml:space="preserve">   sad    </w:t>
      </w:r>
      <w:r>
        <w:t xml:space="preserve">   lonely    </w:t>
      </w:r>
      <w:r>
        <w:t xml:space="preserve">   weed    </w:t>
      </w:r>
      <w:r>
        <w:t xml:space="preserve">   rabbits    </w:t>
      </w:r>
      <w:r>
        <w:t xml:space="preserve">   stable buck    </w:t>
      </w:r>
      <w:r>
        <w:t xml:space="preserve">   lennie    </w:t>
      </w:r>
      <w:r>
        <w:t xml:space="preserve">   George    </w:t>
      </w:r>
      <w:r>
        <w:t xml:space="preserve">   red    </w:t>
      </w:r>
      <w:r>
        <w:t xml:space="preserve">   crooks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2021-10-11T13:39:21Z</dcterms:created>
  <dcterms:modified xsi:type="dcterms:W3CDTF">2021-10-11T13:39:21Z</dcterms:modified>
</cp:coreProperties>
</file>