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cripple    </w:t>
      </w:r>
      <w:r>
        <w:t xml:space="preserve">   candy    </w:t>
      </w:r>
      <w:r>
        <w:t xml:space="preserve">   carlson    </w:t>
      </w:r>
      <w:r>
        <w:t xml:space="preserve">   rabbits    </w:t>
      </w:r>
      <w:r>
        <w:t xml:space="preserve">   aspiration    </w:t>
      </w:r>
      <w:r>
        <w:t xml:space="preserve">   civil    </w:t>
      </w:r>
      <w:r>
        <w:t xml:space="preserve">   companion    </w:t>
      </w:r>
      <w:r>
        <w:t xml:space="preserve">   crooks    </w:t>
      </w:r>
      <w:r>
        <w:t xml:space="preserve">   curley    </w:t>
      </w:r>
      <w:r>
        <w:t xml:space="preserve">   despair    </w:t>
      </w:r>
      <w:r>
        <w:t xml:space="preserve">   dream    </w:t>
      </w:r>
      <w:r>
        <w:t xml:space="preserve">   george    </w:t>
      </w:r>
      <w:r>
        <w:t xml:space="preserve">   great depression    </w:t>
      </w:r>
      <w:r>
        <w:t xml:space="preserve">   lennie    </w:t>
      </w:r>
      <w:r>
        <w:t xml:space="preserve">   of mice and men    </w:t>
      </w:r>
      <w:r>
        <w:t xml:space="preserve">   pennywise    </w:t>
      </w:r>
      <w:r>
        <w:t xml:space="preserve">   racism    </w:t>
      </w:r>
      <w:r>
        <w:t xml:space="preserve">   retreat    </w:t>
      </w:r>
      <w:r>
        <w:t xml:space="preserve">   tramp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2021-10-11T13:39:55Z</dcterms:created>
  <dcterms:modified xsi:type="dcterms:W3CDTF">2021-10-11T13:39:55Z</dcterms:modified>
</cp:coreProperties>
</file>