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often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fascinated or having been carried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belonging to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inheriting and continuing the legacy of a predecessor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jewelery to be worn around the 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song (usually in church)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refering to a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purple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pathway between seats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to measure the depth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60 minutes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squeeze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twist to force liquid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like an antalpoe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contraction of I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around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often confused words</dc:title>
  <dcterms:created xsi:type="dcterms:W3CDTF">2021-10-11T13:39:54Z</dcterms:created>
  <dcterms:modified xsi:type="dcterms:W3CDTF">2021-10-11T13:39:54Z</dcterms:modified>
</cp:coreProperties>
</file>