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oggetti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spugna    </w:t>
      </w:r>
      <w:r>
        <w:t xml:space="preserve">   doccia    </w:t>
      </w:r>
      <w:r>
        <w:t xml:space="preserve">   sedia    </w:t>
      </w:r>
      <w:r>
        <w:t xml:space="preserve">   orologio    </w:t>
      </w:r>
      <w:r>
        <w:t xml:space="preserve">   computer    </w:t>
      </w:r>
      <w:r>
        <w:t xml:space="preserve">   giornale    </w:t>
      </w:r>
      <w:r>
        <w:t xml:space="preserve">   console    </w:t>
      </w:r>
      <w:r>
        <w:t xml:space="preserve">   playstation    </w:t>
      </w:r>
      <w:r>
        <w:t xml:space="preserve">   smartphone    </w:t>
      </w:r>
      <w:r>
        <w:t xml:space="preserve">   lavandino    </w:t>
      </w:r>
      <w:r>
        <w:t xml:space="preserve">   tavolo    </w:t>
      </w:r>
      <w:r>
        <w:t xml:space="preserve">   maniglia    </w:t>
      </w:r>
      <w:r>
        <w:t xml:space="preserve">   posa cenere    </w:t>
      </w:r>
      <w:r>
        <w:t xml:space="preserve">   lampada    </w:t>
      </w:r>
      <w:r>
        <w:t xml:space="preserve">   comodino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oggetti</dc:title>
  <dcterms:created xsi:type="dcterms:W3CDTF">2021-10-11T13:40:50Z</dcterms:created>
  <dcterms:modified xsi:type="dcterms:W3CDTF">2021-10-11T13:40:50Z</dcterms:modified>
</cp:coreProperties>
</file>