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 my GASh!  I cross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absolute temperature scale using as its null point absolute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measurement for amount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derived unit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applied perpendicular to the surface of an object per unit area over which that force is didtributed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constituent particles usually atom or molecules that are contained in the amount of substance given by one mole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Standard defined quantity that measures the size of an ensemble of particles, such as atoms, molecules, electron and other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quantity of three dimensional space enclosed by a closed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measure of average kinetic energy of gas molecules measured in terms of Kelvin (K)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volume occupied by n moles of any gas has a pressure at temperature in Kelvin. The relationship for these variables, PV=nRT, where R is known as the gas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derived unit of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my GASh!  I cross a words</dc:title>
  <dcterms:created xsi:type="dcterms:W3CDTF">2021-10-11T13:40:13Z</dcterms:created>
  <dcterms:modified xsi:type="dcterms:W3CDTF">2021-10-11T13:40:13Z</dcterms:modified>
</cp:coreProperties>
</file>