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the places you'll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steer    </w:t>
      </w:r>
      <w:r>
        <w:t xml:space="preserve">   direction    </w:t>
      </w:r>
      <w:r>
        <w:t xml:space="preserve">   straight    </w:t>
      </w:r>
      <w:r>
        <w:t xml:space="preserve">   soar    </w:t>
      </w:r>
      <w:r>
        <w:t xml:space="preserve">   lag    </w:t>
      </w:r>
      <w:r>
        <w:t xml:space="preserve">   speed    </w:t>
      </w:r>
      <w:r>
        <w:t xml:space="preserve">   lurch    </w:t>
      </w:r>
      <w:r>
        <w:t xml:space="preserve">   slump    </w:t>
      </w:r>
      <w:r>
        <w:t xml:space="preserve">   wiggle    </w:t>
      </w:r>
      <w:r>
        <w:t xml:space="preserve">   pace    </w:t>
      </w:r>
      <w:r>
        <w:t xml:space="preserve">   escape    </w:t>
      </w:r>
      <w:r>
        <w:t xml:space="preserve">   prowl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the places you'll go</dc:title>
  <dcterms:created xsi:type="dcterms:W3CDTF">2021-10-11T13:40:42Z</dcterms:created>
  <dcterms:modified xsi:type="dcterms:W3CDTF">2021-10-11T13:40:42Z</dcterms:modified>
</cp:coreProperties>
</file>