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ohohoh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sicuro di sè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gentile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seguito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essere d'accordo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noioso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farsi venire in mente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subire un intervento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 crea dipendenza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rumoroso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truffa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ohohoh</dc:title>
  <dcterms:created xsi:type="dcterms:W3CDTF">2021-10-11T13:41:29Z</dcterms:created>
  <dcterms:modified xsi:type="dcterms:W3CDTF">2021-10-11T13:41:29Z</dcterms:modified>
</cp:coreProperties>
</file>