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___________in our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has a lovely singing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rude to ____________ your finger at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may I go to the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do not ____________ it for everyone.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plant a seed in the 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 wraps my sandwich in tin___________.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R5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 __________ water on the stove.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 copper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 do not make a loud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Crossword Puzzle</dc:title>
  <dcterms:created xsi:type="dcterms:W3CDTF">2021-11-03T03:40:55Z</dcterms:created>
  <dcterms:modified xsi:type="dcterms:W3CDTF">2021-11-03T03:40:55Z</dcterms:modified>
</cp:coreProperties>
</file>