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/oi/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play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deep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penny, nickel, dime, or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used it in class to make boats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 for planting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enter into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a metal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water really hot in a 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/oi/ Spelling Words</dc:title>
  <dcterms:created xsi:type="dcterms:W3CDTF">2021-10-10T23:52:51Z</dcterms:created>
  <dcterms:modified xsi:type="dcterms:W3CDTF">2021-10-10T23:52:51Z</dcterms:modified>
</cp:coreProperties>
</file>