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oi and 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soil    </w:t>
      </w:r>
      <w:r>
        <w:t xml:space="preserve">   join    </w:t>
      </w:r>
      <w:r>
        <w:t xml:space="preserve">   point    </w:t>
      </w:r>
      <w:r>
        <w:t xml:space="preserve">   noise    </w:t>
      </w:r>
      <w:r>
        <w:t xml:space="preserve">   voice    </w:t>
      </w:r>
      <w:r>
        <w:t xml:space="preserve">   choice    </w:t>
      </w:r>
      <w:r>
        <w:t xml:space="preserve">   employment    </w:t>
      </w:r>
      <w:r>
        <w:t xml:space="preserve">   enjoying    </w:t>
      </w:r>
      <w:r>
        <w:t xml:space="preserve">   annoy    </w:t>
      </w:r>
      <w:r>
        <w:t xml:space="preserve">   employ    </w:t>
      </w:r>
      <w:r>
        <w:t xml:space="preserve">   enjoy    </w:t>
      </w:r>
      <w:r>
        <w:t xml:space="preserve">   boy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oi and oy</dc:title>
  <dcterms:created xsi:type="dcterms:W3CDTF">2021-10-29T03:51:22Z</dcterms:created>
  <dcterms:modified xsi:type="dcterms:W3CDTF">2021-10-29T03:51:22Z</dcterms:modified>
</cp:coreProperties>
</file>