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dipthongs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playtime, it can sound very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Singers have great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need good ________ to grow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you're happy, you feel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pig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little brother likes to __________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King and Queen are considered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sailor says, "Land   _______!"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long journey is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a pencil has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cents, 10 cents, 50 cents are examples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rude to just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lucky, you may find an ______ with a pearl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gets hot it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girl, but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like doing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dipthongs</dc:title>
  <dcterms:created xsi:type="dcterms:W3CDTF">2021-10-11T13:40:27Z</dcterms:created>
  <dcterms:modified xsi:type="dcterms:W3CDTF">2021-10-11T13:40:27Z</dcterms:modified>
</cp:coreProperties>
</file>