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and oy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coins    </w:t>
      </w:r>
      <w:r>
        <w:t xml:space="preserve">   moist    </w:t>
      </w:r>
      <w:r>
        <w:t xml:space="preserve">   broiling    </w:t>
      </w:r>
      <w:r>
        <w:t xml:space="preserve">   oiling    </w:t>
      </w:r>
      <w:r>
        <w:t xml:space="preserve">   noisy    </w:t>
      </w:r>
      <w:r>
        <w:t xml:space="preserve">   ointment    </w:t>
      </w:r>
      <w:r>
        <w:t xml:space="preserve">   pointing    </w:t>
      </w:r>
      <w:r>
        <w:t xml:space="preserve">   poison    </w:t>
      </w:r>
      <w:r>
        <w:t xml:space="preserve">   joyful    </w:t>
      </w:r>
      <w:r>
        <w:t xml:space="preserve">   boys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 words</dc:title>
  <dcterms:created xsi:type="dcterms:W3CDTF">2021-10-11T13:40:56Z</dcterms:created>
  <dcterms:modified xsi:type="dcterms:W3CDTF">2021-10-11T13:40:56Z</dcterms:modified>
</cp:coreProperties>
</file>