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oi and oy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toy    </w:t>
      </w:r>
      <w:r>
        <w:t xml:space="preserve">   ahoy    </w:t>
      </w:r>
      <w:r>
        <w:t xml:space="preserve">   choice    </w:t>
      </w:r>
      <w:r>
        <w:t xml:space="preserve">   joy    </w:t>
      </w:r>
      <w:r>
        <w:t xml:space="preserve">   joint    </w:t>
      </w:r>
      <w:r>
        <w:t xml:space="preserve">   boil    </w:t>
      </w:r>
      <w:r>
        <w:t xml:space="preserve">   employ    </w:t>
      </w:r>
      <w:r>
        <w:t xml:space="preserve">   coin    </w:t>
      </w:r>
      <w:r>
        <w:t xml:space="preserve">   voyage    </w:t>
      </w:r>
      <w:r>
        <w:t xml:space="preserve">   poison    </w:t>
      </w:r>
      <w:r>
        <w:t xml:space="preserve">   annoy    </w:t>
      </w:r>
      <w:r>
        <w:t xml:space="preserve">   noisy    </w:t>
      </w:r>
      <w:r>
        <w:t xml:space="preserve">   royal    </w:t>
      </w:r>
      <w:r>
        <w:t xml:space="preserve">   spoilt    </w:t>
      </w:r>
      <w:r>
        <w:t xml:space="preserve">   enjoy    </w:t>
      </w:r>
      <w:r>
        <w:t xml:space="preserve">   voice    </w:t>
      </w:r>
      <w:r>
        <w:t xml:space="preserve">   destroy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and oy words</dc:title>
  <dcterms:created xsi:type="dcterms:W3CDTF">2021-10-11T13:41:11Z</dcterms:created>
  <dcterms:modified xsi:type="dcterms:W3CDTF">2021-10-11T13:41:11Z</dcterms:modified>
</cp:coreProperties>
</file>