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'oi' &amp; 'oy'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Cuboid    </w:t>
      </w:r>
      <w:r>
        <w:t xml:space="preserve">   Adroitly    </w:t>
      </w:r>
      <w:r>
        <w:t xml:space="preserve">   Flamboyant    </w:t>
      </w:r>
      <w:r>
        <w:t xml:space="preserve">   Rhomboid    </w:t>
      </w:r>
      <w:r>
        <w:t xml:space="preserve">   Boysenberry    </w:t>
      </w:r>
      <w:r>
        <w:t xml:space="preserve">   Jointly    </w:t>
      </w:r>
      <w:r>
        <w:t xml:space="preserve">   Uncoil    </w:t>
      </w:r>
      <w:r>
        <w:t xml:space="preserve">   Oily    </w:t>
      </w:r>
      <w:r>
        <w:t xml:space="preserve">   Voyage    </w:t>
      </w:r>
      <w:r>
        <w:t xml:space="preserve">   Appointment    </w:t>
      </w:r>
      <w:r>
        <w:t xml:space="preserve">   Employer    </w:t>
      </w:r>
      <w:r>
        <w:t xml:space="preserve">   Point    </w:t>
      </w:r>
      <w:r>
        <w:t xml:space="preserve">   Noise    </w:t>
      </w:r>
      <w:r>
        <w:t xml:space="preserve">   Destroy    </w:t>
      </w:r>
      <w:r>
        <w:t xml:space="preserve">   Moisture    </w:t>
      </w:r>
      <w:r>
        <w:t xml:space="preserve">   Avoid    </w:t>
      </w:r>
      <w:r>
        <w:t xml:space="preserve">   Enjoy    </w:t>
      </w:r>
      <w:r>
        <w:t xml:space="preserve">   Royal    </w:t>
      </w:r>
      <w:r>
        <w:t xml:space="preserve">   Boil    </w:t>
      </w:r>
      <w:r>
        <w:t xml:space="preserve">   Coil    </w:t>
      </w:r>
      <w:r>
        <w:t xml:space="preserve">   Join    </w:t>
      </w:r>
      <w:r>
        <w:t xml:space="preserve">   Coin    </w:t>
      </w:r>
      <w:r>
        <w:t xml:space="preserve">   Oil    </w:t>
      </w:r>
      <w:r>
        <w:t xml:space="preserve">   Boy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'oi' &amp; 'oy'</dc:title>
  <dcterms:created xsi:type="dcterms:W3CDTF">2021-10-10T23:49:03Z</dcterms:created>
  <dcterms:modified xsi:type="dcterms:W3CDTF">2021-10-10T23:49:03Z</dcterms:modified>
</cp:coreProperties>
</file>