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foil    </w:t>
      </w:r>
      <w:r>
        <w:t xml:space="preserve">   destroy    </w:t>
      </w:r>
      <w:r>
        <w:t xml:space="preserve">   annoy    </w:t>
      </w:r>
      <w:r>
        <w:t xml:space="preserve">   oyster    </w:t>
      </w:r>
      <w:r>
        <w:t xml:space="preserve">   toilet    </w:t>
      </w:r>
      <w:r>
        <w:t xml:space="preserve">   coil    </w:t>
      </w:r>
      <w:r>
        <w:t xml:space="preserve">   boy    </w:t>
      </w:r>
      <w:r>
        <w:t xml:space="preserve">   toy    </w:t>
      </w:r>
      <w:r>
        <w:t xml:space="preserve">   voice    </w:t>
      </w:r>
      <w:r>
        <w:t xml:space="preserve">   hoist    </w:t>
      </w:r>
      <w:r>
        <w:t xml:space="preserve">   royal    </w:t>
      </w:r>
      <w:r>
        <w:t xml:space="preserve">   boil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oy</dc:title>
  <dcterms:created xsi:type="dcterms:W3CDTF">2021-10-11T13:41:27Z</dcterms:created>
  <dcterms:modified xsi:type="dcterms:W3CDTF">2021-10-11T13:41:27Z</dcterms:modified>
</cp:coreProperties>
</file>