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&amp; 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kids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gets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 use to pay for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comes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lots of people are talking its...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wrap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ruin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score in a game you get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&amp; oy Crossword</dc:title>
  <dcterms:created xsi:type="dcterms:W3CDTF">2021-10-11T13:40:15Z</dcterms:created>
  <dcterms:modified xsi:type="dcterms:W3CDTF">2021-10-11T13:40:15Z</dcterms:modified>
</cp:coreProperties>
</file>