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oi, oy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around    </w:t>
      </w:r>
      <w:r>
        <w:t xml:space="preserve">   annoy    </w:t>
      </w:r>
      <w:r>
        <w:t xml:space="preserve">   loyal    </w:t>
      </w:r>
      <w:r>
        <w:t xml:space="preserve">   cowboy    </w:t>
      </w:r>
      <w:r>
        <w:t xml:space="preserve">   destroy    </w:t>
      </w:r>
      <w:r>
        <w:t xml:space="preserve">   enjoy    </w:t>
      </w:r>
      <w:r>
        <w:t xml:space="preserve">   noise    </w:t>
      </w:r>
      <w:r>
        <w:t xml:space="preserve">   join    </w:t>
      </w:r>
      <w:r>
        <w:t xml:space="preserve">   coin    </w:t>
      </w:r>
      <w:r>
        <w:t xml:space="preserve">   choice    </w:t>
      </w:r>
      <w:r>
        <w:t xml:space="preserve">   spoil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oi, oy Word Search</dc:title>
  <dcterms:created xsi:type="dcterms:W3CDTF">2021-10-11T13:40:07Z</dcterms:created>
  <dcterms:modified xsi:type="dcterms:W3CDTF">2021-10-11T13:40:07Z</dcterms:modified>
</cp:coreProperties>
</file>