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oi, oy, ou, ow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hoist    </w:t>
      </w:r>
      <w:r>
        <w:t xml:space="preserve">   joint    </w:t>
      </w:r>
      <w:r>
        <w:t xml:space="preserve">   poison    </w:t>
      </w:r>
      <w:r>
        <w:t xml:space="preserve">   house    </w:t>
      </w:r>
      <w:r>
        <w:t xml:space="preserve">   proud    </w:t>
      </w:r>
      <w:r>
        <w:t xml:space="preserve">   cowboy    </w:t>
      </w:r>
      <w:r>
        <w:t xml:space="preserve">   enjoy    </w:t>
      </w:r>
      <w:r>
        <w:t xml:space="preserve">   royal    </w:t>
      </w:r>
      <w:r>
        <w:t xml:space="preserve">   boil    </w:t>
      </w:r>
      <w:r>
        <w:t xml:space="preserve">   voice    </w:t>
      </w:r>
      <w:r>
        <w:t xml:space="preserve">   coil    </w:t>
      </w:r>
      <w:r>
        <w:t xml:space="preserve">   noise    </w:t>
      </w:r>
      <w:r>
        <w:t xml:space="preserve">   avoid    </w:t>
      </w:r>
      <w:r>
        <w:t xml:space="preserve">   choice    </w:t>
      </w:r>
      <w:r>
        <w:t xml:space="preserve">   mouse    </w:t>
      </w:r>
      <w:r>
        <w:t xml:space="preserve">   couch    </w:t>
      </w:r>
      <w:r>
        <w:t xml:space="preserve">   wow    </w:t>
      </w:r>
      <w:r>
        <w:t xml:space="preserve">   bound    </w:t>
      </w:r>
      <w:r>
        <w:t xml:space="preserve">   ouch    </w:t>
      </w:r>
      <w:r>
        <w:t xml:space="preserve">   flower    </w:t>
      </w:r>
      <w:r>
        <w:t xml:space="preserve">   pout    </w:t>
      </w:r>
      <w:r>
        <w:t xml:space="preserve">   south    </w:t>
      </w:r>
      <w:r>
        <w:t xml:space="preserve">   clown    </w:t>
      </w:r>
      <w:r>
        <w:t xml:space="preserve">   count    </w:t>
      </w:r>
      <w:r>
        <w:t xml:space="preserve">   soil    </w:t>
      </w:r>
      <w:r>
        <w:t xml:space="preserve">   boy    </w:t>
      </w:r>
      <w:r>
        <w:t xml:space="preserve">   toy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oi, oy, ou, ow</dc:title>
  <dcterms:created xsi:type="dcterms:W3CDTF">2021-10-11T13:41:35Z</dcterms:created>
  <dcterms:modified xsi:type="dcterms:W3CDTF">2021-10-11T13:41:35Z</dcterms:modified>
</cp:coreProperties>
</file>