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oi, oy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sister asked if she could __________ my friend and I at the movies.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food goes bad, it begins to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_____________ my food when I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 is someone who works with cattle for a living.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had to use a _________ to pay for the piece of candy.  It was only 5 cents.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dog is very __________.  He never leaves my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had to walk all the way ____________ the school to get to my car.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wind is going to ____________ my tent in the back yard.  I will never be able to use it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neighbors next door were causing some very loud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little brother likes to ____________ me.  He really gets on my nerves.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had a _____________ to either work on their homework, or read a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oi, oy vocabulary</dc:title>
  <dcterms:created xsi:type="dcterms:W3CDTF">2021-10-11T13:40:05Z</dcterms:created>
  <dcterms:modified xsi:type="dcterms:W3CDTF">2021-10-11T13:40:05Z</dcterms:modified>
</cp:coreProperties>
</file>