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oy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bother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like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cook meat in the oven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this on a cut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impolite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Toss this to see who goes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choose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this for your garden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feels wet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drink or eat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cook water on the stove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play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can be loud or soft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feel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Henry is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oy words</dc:title>
  <dcterms:created xsi:type="dcterms:W3CDTF">2021-10-11T13:40:02Z</dcterms:created>
  <dcterms:modified xsi:type="dcterms:W3CDTF">2021-10-11T13:40:02Z</dcterms:modified>
</cp:coreProperties>
</file>