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'oi'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cover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a loud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your finger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speak we make a 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are connected with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put this in your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'oi' sound</dc:title>
  <dcterms:created xsi:type="dcterms:W3CDTF">2021-10-10T23:48:27Z</dcterms:created>
  <dcterms:modified xsi:type="dcterms:W3CDTF">2021-10-10T23:48:27Z</dcterms:modified>
</cp:coreProperties>
</file>